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趣味学习篇  化学学习方法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趣味学习篇  化学学习方法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本书出售、求购地址：https://www.jiaokey.com/book/detail/14339804.html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趣味学习篇  化学学习方法.html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