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中学阅读方法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中学阅读方法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中学阅读方法.html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