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趣味化学知识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趣味化学知识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趣味化学知识.html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