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爱国主义故事篇  青春之歌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爱国主义故事篇  青春之歌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本书出售、求购地址：https://www.jiaokey.com/book/detail/14339796.html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爱国主义故事篇  青春之歌.html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