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爱国主义故事篇  边城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爱国主义故事篇  边城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本书出售、求购地址：https://www.jiaokey.com/book/detail/14339795.html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爱国主义故事篇  边城.html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