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爱国主义故事篇  林海雪源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爱国主义故事篇  林海雪源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本书出售、求购地址：https://www.jiaokey.com/book/detail/14339794.html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爱国主义故事篇  林海雪源.html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