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爱国主义故事篇  保卫延安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爱国主义故事篇  保卫延安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本书出售、求购地址：https://www.jiaokey.com/book/detail/14339790.html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爱国主义故事篇  保卫延安.html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