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中国文学篇  彷徨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中国文学篇  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本书出售、求购地址：https://www.jiaokey.com/book/detail/14339789.html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中国文学篇  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