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中国文学篇  呐喊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中国文学篇  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本书出售、求购地址：https://www.jiaokey.com/book/detail/14339787.html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中国文学篇  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