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中国文学篇  西游记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中国文学篇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本书出售、求购地址：https://www.jiaokey.com/book/detail/14339786.html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中国文学篇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