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四世同堂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四世同堂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四世同堂.html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