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中国文学篇  红楼梦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中国文学篇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本书出售、求购地址：https://www.jiaokey.com/book/detail/14339783.html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中国文学篇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