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外国文学篇  复活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外国文学篇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本书出售、求购地址：https://www.jiaokey.com/book/detail/14339778.html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外国文学篇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