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外国文学篇  钢铁是怎样炼成的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外国文学篇  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本书出售、求购地址：https://www.jiaokey.com/book/detail/14339774.html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外国文学篇  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