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跨世纪学生必读经典丛书  中国名人篇  成吉思汗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跨世纪学生必读经典丛书  中国名人篇  成吉思汗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本书出售、求购地址：https://www.jiaokey.com/book/detail/14339768.html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关键词搜索：https://www.jiaokey.com/tag/跨世纪学生必读经典丛书  中国名人篇  成吉思汗.html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