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中国名人篇  朱元璋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中国名人篇  朱元璋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本书出售、求购地址：https://www.jiaokey.com/book/detail/14339767.html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中国名人篇  朱元璋.html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