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中国名人篇  赵匡胤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中国名人篇  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本书出售、求购地址：https://www.jiaokey.com/book/detail/14339762.html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中国名人篇  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