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外国名人篇  爱因斯坦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外国名人篇  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本书出售、求购地址：https://www.jiaokey.com/book/detail/14339761.html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外国名人篇  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