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外国名人篇  达尔文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外国名人篇  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本书出售、求购地址：https://www.jiaokey.com/book/detail/14339759.html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外国名人篇  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