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外国名人篇  拿破仑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外国名人篇  拿破仑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本书出售、求购地址：https://www.jiaokey.com/book/detail/14339752.html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外国名人篇  拿破仑.html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