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健康生活篇  得法的收藏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健康生活篇  得法的收藏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本书出售、求购地址：https://www.jiaokey.com/book/detail/14339750.html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健康生活篇  得法的收藏.html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