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健康生活篇  家电的使用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健康生活篇  家电的使用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本书出售、求购地址：https://www.jiaokey.com/book/detail/14339749.html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健康生活篇  家电的使用.html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