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美味的食品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美味的食品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美味的食品.html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