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讲究的烹饪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讲究的烹饪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讲究的烹饪.html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