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适度的娱乐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适度的娱乐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适度的娱乐.html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