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健康生活篇  怡情的种养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健康生活篇  怡情的种养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本书出售、求购地址：https://www.jiaokey.com/book/detail/14339742.html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健康生活篇  怡情的种养.html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