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学生必读知识百科  现代科学篇  揭示巨大能源的奥妙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学生必读知识百科  现代科学篇  揭示巨大能源的奥妙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本书出售、求购地址：https://www.jiaokey.com/book/detail/14339740.html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关键词搜索：https://www.jiaokey.com/tag/学生必读知识百科  现代科学篇  揭示巨大能源的奥妙.html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