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研究生物的基因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研究生物的基因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研究生物的基因.html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