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攀登数学金字塔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攀登数学金字塔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攀登数学金字塔.html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