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现代科学篇  人造能源湖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现代科学篇  人造能源湖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本书出售、求购地址：https://www.jiaokey.com/book/detail/14339736.html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现代科学篇  人造能源湖.html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