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现代科学篇  为了健康和长寿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现代科学篇  为了健康和长寿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本书出售、求购地址：https://www.jiaokey.com/book/detail/14339735.html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现代科学篇  为了健康和长寿.html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