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现代科学篇  可移动的岛屿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现代科学篇  可移动的岛屿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本书出售、求购地址：https://www.jiaokey.com/book/detail/14339734.html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现代科学篇  可移动的岛屿.html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