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动物知识篇  豹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动物知识篇  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本书出售、求购地址：https://www.jiaokey.com/book/detail/14339731.html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动物知识篇  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