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动物知识篇  熊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动物知识篇  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本书出售、求购地址：https://www.jiaokey.com/book/detail/14339727.html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动物知识篇  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