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奇趣博览篇  黄河的传说故事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奇趣博览篇  黄河的传说故事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本书出售、求购地址：https://www.jiaokey.com/book/detail/14339719.html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奇趣博览篇  黄河的传说故事.html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