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国名·国旗·国土趣闻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国名·国旗·国土趣闻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国名·国旗·国土趣闻.html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