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东方明珠-香港·澳门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东方明珠-香港·澳门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东方明珠-香港·澳门.html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