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奇趣博览篇  长城漫话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奇趣博览篇  长城漫话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本书出售、求购地址：https://www.jiaokey.com/book/detail/14339715.html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奇趣博览篇  长城漫话.html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