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奇趣博览篇  世界真奇妙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奇趣博览篇  世界真奇妙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奇趣博览篇  世界真奇妙.html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