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奇趣博览篇  吉尼斯世界纪录拾趣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奇趣博览篇  吉尼斯世界纪录拾趣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本书出售、求购地址：https://www.jiaokey.com/book/detail/14339713.html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奇趣博览篇  吉尼斯世界纪录拾趣.html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