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中外节日故事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中外节日故事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中外节日故事.html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