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海洋知识篇  海洋航运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海洋知识篇  海洋航运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本书出售、求购地址：https://www.jiaokey.com/book/detail/14339711.html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海洋知识篇  海洋航运.html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