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海洋知识篇  海洋科教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海洋知识篇  海洋科教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本书出售、求购地址：https://www.jiaokey.com/book/detail/14339707.html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海洋知识篇  海洋科教.html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