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海洋知识篇  海洋文化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海洋知识篇  海洋文化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本书出售、求购地址：https://www.jiaokey.com/book/detail/14339704.html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海洋知识篇  海洋文化.html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