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学生必读知识百科  海洋知识篇  海洋物理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学生必读知识百科  海洋知识篇  海洋物理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本书出售、求购地址：https://www.jiaokey.com/book/detail/14339702.html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关键词搜索：https://www.jiaokey.com/tag/学生必读知识百科  海洋知识篇  海洋物理.html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