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古代科学篇  天文气象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古代科学篇  天文气象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本书出售、求购地址：https://www.jiaokey.com/book/detail/14339700.html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古代科学篇  天文气象.html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