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古代科学篇  农家科技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古代科学篇  农家科技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本书出售、求购地址：https://www.jiaokey.com/book/detail/14339699.html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古代科学篇  农家科技.html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