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古代科学篇  医药卫生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古代科学篇  医药卫生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本书出售、求购地址：https://www.jiaokey.com/book/detail/14339697.html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古代科学篇  医药卫生.html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