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古代科学篇  农业生物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古代科学篇  农业生物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本书出售、求购地址：https://www.jiaokey.com/book/detail/14339696.html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古代科学篇  农业生物.html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