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学生必读知识百科  古代科学篇  音乐的起源和发展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学生必读知识百科  古代科学篇  音乐的起源和发展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本书出售、求购地址：https://www.jiaokey.com/book/detail/14339695.html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关键词搜索：https://www.jiaokey.com/tag/学生必读知识百科  古代科学篇  音乐的起源和发展.html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